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Of Term 2 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KITCHEN    </w:t>
      </w:r>
      <w:r>
        <w:t xml:space="preserve">   TOAST    </w:t>
      </w:r>
      <w:r>
        <w:t xml:space="preserve">   FEATHER    </w:t>
      </w:r>
      <w:r>
        <w:t xml:space="preserve">   STREAM    </w:t>
      </w:r>
      <w:r>
        <w:t xml:space="preserve">   PAINT    </w:t>
      </w:r>
      <w:r>
        <w:t xml:space="preserve">   RUDE    </w:t>
      </w:r>
      <w:r>
        <w:t xml:space="preserve">   SCENE    </w:t>
      </w:r>
      <w:r>
        <w:t xml:space="preserve">   HEAVY    </w:t>
      </w:r>
      <w:r>
        <w:t xml:space="preserve">   BROOM    </w:t>
      </w:r>
      <w:r>
        <w:t xml:space="preserve">   CONE    </w:t>
      </w:r>
      <w:r>
        <w:t xml:space="preserve">   COACH    </w:t>
      </w:r>
      <w:r>
        <w:t xml:space="preserve">   STRICT    </w:t>
      </w:r>
      <w:r>
        <w:t xml:space="preserve">   KITE    </w:t>
      </w:r>
      <w:r>
        <w:t xml:space="preserve">   HATCH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Term 2 Phonics</dc:title>
  <dcterms:created xsi:type="dcterms:W3CDTF">2021-10-12T20:54:17Z</dcterms:created>
  <dcterms:modified xsi:type="dcterms:W3CDTF">2021-10-12T20:54:17Z</dcterms:modified>
</cp:coreProperties>
</file>