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Revision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trunk    </w:t>
      </w:r>
      <w:r>
        <w:t xml:space="preserve">   knock    </w:t>
      </w:r>
      <w:r>
        <w:t xml:space="preserve">   knight    </w:t>
      </w:r>
      <w:r>
        <w:t xml:space="preserve">   bread    </w:t>
      </w:r>
      <w:r>
        <w:t xml:space="preserve">   weather    </w:t>
      </w:r>
      <w:r>
        <w:t xml:space="preserve">   treasure    </w:t>
      </w:r>
      <w:r>
        <w:t xml:space="preserve">   breakfast    </w:t>
      </w:r>
      <w:r>
        <w:t xml:space="preserve">   humid    </w:t>
      </w:r>
      <w:r>
        <w:t xml:space="preserve">   water    </w:t>
      </w:r>
      <w:r>
        <w:t xml:space="preserve">   phone    </w:t>
      </w:r>
      <w:r>
        <w:t xml:space="preserve">   alphabet    </w:t>
      </w:r>
      <w:r>
        <w:t xml:space="preserve">   sphere    </w:t>
      </w:r>
      <w:r>
        <w:t xml:space="preserve">   elephant    </w:t>
      </w:r>
      <w:r>
        <w:t xml:space="preserve">   yesterday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Spelling Words</dc:title>
  <dcterms:created xsi:type="dcterms:W3CDTF">2021-10-11T15:32:51Z</dcterms:created>
  <dcterms:modified xsi:type="dcterms:W3CDTF">2021-10-11T15:32:51Z</dcterms:modified>
</cp:coreProperties>
</file>