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Summer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emotions that the poem makes the reader feel.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using ‘like’ or ‘as’,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 word or phrase more than once to emphasise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Repeating similar sounds, particularly at the end of a line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mimic the sounds they describe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describing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subject and message that runs through a piece of writing, art or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descriptive language to create a picture in the reader’s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coming together of more than one word with the same first letter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which compares two things by saying one thing ‘is’ something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Summer Exam</dc:title>
  <dcterms:created xsi:type="dcterms:W3CDTF">2021-10-11T15:33:16Z</dcterms:created>
  <dcterms:modified xsi:type="dcterms:W3CDTF">2021-10-11T15:33:16Z</dcterms:modified>
</cp:coreProperties>
</file>