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- The Bronze Age</w:t>
      </w:r>
    </w:p>
    <w:p>
      <w:pPr>
        <w:pStyle w:val="Questions"/>
      </w:pPr>
      <w:r>
        <w:t xml:space="preserve">1. NEZROB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NGSLEITM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INMGNI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GUILOBRTNAEM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TCRO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MHTIS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AAHDUIFCHTFL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ICST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DGEWE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TCRNELOEISC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CSTNGIA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ULALUN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- The Bronze Age</dc:title>
  <dcterms:created xsi:type="dcterms:W3CDTF">2021-10-11T15:32:49Z</dcterms:created>
  <dcterms:modified xsi:type="dcterms:W3CDTF">2021-10-11T15:32:49Z</dcterms:modified>
</cp:coreProperties>
</file>