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Preparation    </w:t>
      </w:r>
      <w:r>
        <w:t xml:space="preserve">   Positive    </w:t>
      </w:r>
      <w:r>
        <w:t xml:space="preserve">   Bouncebackability    </w:t>
      </w:r>
      <w:r>
        <w:t xml:space="preserve">   Videos    </w:t>
      </w:r>
      <w:r>
        <w:t xml:space="preserve">   Test    </w:t>
      </w:r>
      <w:r>
        <w:t xml:space="preserve">   Read    </w:t>
      </w:r>
      <w:r>
        <w:t xml:space="preserve">   Feedback    </w:t>
      </w:r>
      <w:r>
        <w:t xml:space="preserve">   Reflection    </w:t>
      </w:r>
      <w:r>
        <w:t xml:space="preserve">   Past papers    </w:t>
      </w:r>
      <w:r>
        <w:t xml:space="preserve">   Revision cards    </w:t>
      </w:r>
      <w:r>
        <w:t xml:space="preserve">   Mind map    </w:t>
      </w:r>
      <w:r>
        <w:t xml:space="preserve">   Organised    </w:t>
      </w:r>
      <w:r>
        <w:t xml:space="preserve">   Highlight    </w:t>
      </w:r>
      <w:r>
        <w:t xml:space="preserve">   Review    </w:t>
      </w:r>
      <w:r>
        <w:t xml:space="preserve">   Revision guide    </w:t>
      </w:r>
      <w:r>
        <w:t xml:space="preserve">   Timetable    </w:t>
      </w:r>
      <w:r>
        <w:t xml:space="preserve">   Perseverance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Tips</dc:title>
  <dcterms:created xsi:type="dcterms:W3CDTF">2021-10-11T15:33:06Z</dcterms:created>
  <dcterms:modified xsi:type="dcterms:W3CDTF">2021-10-11T15:33:06Z</dcterms:modified>
</cp:coreProperties>
</file>