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Vocabulary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regatear    </w:t>
      </w:r>
      <w:r>
        <w:t xml:space="preserve">   una ganga    </w:t>
      </w:r>
      <w:r>
        <w:t xml:space="preserve">   está de moda    </w:t>
      </w:r>
      <w:r>
        <w:t xml:space="preserve">   barato    </w:t>
      </w:r>
      <w:r>
        <w:t xml:space="preserve">   anticuado    </w:t>
      </w:r>
      <w:r>
        <w:t xml:space="preserve">   la tienda de segunda mano    </w:t>
      </w:r>
      <w:r>
        <w:t xml:space="preserve">   la tienda de una cadena    </w:t>
      </w:r>
      <w:r>
        <w:t xml:space="preserve">   el mercado    </w:t>
      </w:r>
      <w:r>
        <w:t xml:space="preserve">   el centro comercial    </w:t>
      </w:r>
      <w:r>
        <w:t xml:space="preserve">   la boutique    </w:t>
      </w:r>
      <w:r>
        <w:t xml:space="preserve">   los grandes almacenes    </w:t>
      </w:r>
      <w:r>
        <w:t xml:space="preserve">   entrenar     </w:t>
      </w:r>
      <w:r>
        <w:t xml:space="preserve">   algún tipo    </w:t>
      </w:r>
      <w:r>
        <w:t xml:space="preserve">   los zapatos de neopreno    </w:t>
      </w:r>
      <w:r>
        <w:t xml:space="preserve">   las zapatillas de ballet     </w:t>
      </w:r>
      <w:r>
        <w:t xml:space="preserve">   un traje de neopreno    </w:t>
      </w:r>
      <w:r>
        <w:t xml:space="preserve">   un traje de nieve    </w:t>
      </w:r>
      <w:r>
        <w:t xml:space="preserve">   la tela sintética    </w:t>
      </w:r>
      <w:r>
        <w:t xml:space="preserve">   una malla    </w:t>
      </w:r>
      <w:r>
        <w:t xml:space="preserve">   una mochila    </w:t>
      </w:r>
      <w:r>
        <w:t xml:space="preserve">   un forro polar    </w:t>
      </w:r>
      <w:r>
        <w:t xml:space="preserve">   los disfraces    </w:t>
      </w:r>
      <w:r>
        <w:t xml:space="preserve">   de colores muy vivos    </w:t>
      </w:r>
      <w:r>
        <w:t xml:space="preserve">   una chaqueta acolchada    </w:t>
      </w:r>
      <w:r>
        <w:t xml:space="preserve">   entrenar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Vocabulary Worsearch</dc:title>
  <dcterms:created xsi:type="dcterms:W3CDTF">2021-10-11T15:32:54Z</dcterms:created>
  <dcterms:modified xsi:type="dcterms:W3CDTF">2021-10-11T15:32:54Z</dcterms:modified>
</cp:coreProperties>
</file>