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Revision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des emissions    </w:t>
      </w:r>
      <w:r>
        <w:t xml:space="preserve">   heure    </w:t>
      </w:r>
      <w:r>
        <w:t xml:space="preserve">   pratique    </w:t>
      </w:r>
      <w:r>
        <w:t xml:space="preserve">   pas cher    </w:t>
      </w:r>
      <w:r>
        <w:t xml:space="preserve">   appareil photo    </w:t>
      </w:r>
      <w:r>
        <w:t xml:space="preserve">   applis    </w:t>
      </w:r>
      <w:r>
        <w:t xml:space="preserve">   divertissant    </w:t>
      </w:r>
      <w:r>
        <w:t xml:space="preserve">   en ligne    </w:t>
      </w:r>
      <w:r>
        <w:t xml:space="preserve">   facile    </w:t>
      </w:r>
      <w:r>
        <w:t xml:space="preserve">   grand    </w:t>
      </w:r>
      <w:r>
        <w:t xml:space="preserve">   j'adore    </w:t>
      </w:r>
      <w:r>
        <w:t xml:space="preserve">   je deteste    </w:t>
      </w:r>
      <w:r>
        <w:t xml:space="preserve">   les reseaux sociaux    </w:t>
      </w:r>
      <w:r>
        <w:t xml:space="preserve">   moderne    </w:t>
      </w:r>
      <w:r>
        <w:t xml:space="preserve">   nouvelle    </w:t>
      </w:r>
      <w:r>
        <w:t xml:space="preserve">   petit    </w:t>
      </w:r>
      <w:r>
        <w:t xml:space="preserve">   portable    </w:t>
      </w:r>
      <w:r>
        <w:t xml:space="preserve">   tablette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WordSearch</dc:title>
  <dcterms:created xsi:type="dcterms:W3CDTF">2021-10-11T15:32:57Z</dcterms:created>
  <dcterms:modified xsi:type="dcterms:W3CDTF">2021-10-11T15:32:57Z</dcterms:modified>
</cp:coreProperties>
</file>