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Revision Words</w:t>
      </w:r>
    </w:p>
    <w:p>
      <w:pPr>
        <w:pStyle w:val="Questions"/>
      </w:pPr>
      <w:r>
        <w:t xml:space="preserve">1. SNYNSMYO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LYRPEHBOE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ATLAIOTERINL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ORINCPIITEONSFA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AOAMNOOOTPEI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NEOT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RCDNTOOUINTI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NEECVEID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EHMET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OCSLNINUOC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Words</dc:title>
  <dcterms:created xsi:type="dcterms:W3CDTF">2021-10-11T15:33:32Z</dcterms:created>
  <dcterms:modified xsi:type="dcterms:W3CDTF">2021-10-11T15:33:32Z</dcterms:modified>
</cp:coreProperties>
</file>