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Wordsearch 003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problem in the elderly that increases the risk of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initiative aimed to promote healthy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electronic assistive technology is an ______________ control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participation do we want to achieve for service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be reviewed if it is contributing to the risk of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dies assistive technology aim to promote?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religious practices offer people in bereavement?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call a product designed to help enable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care setting that specialises is end of life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someone is at risk of falls, what could they be referred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combat muscle weakness in relation to the risk of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service users make in 'advance care planning'?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in nutrients the body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button and box approach officially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charity that provides night time care in peoples own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5 stages of grief?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absorption of fluid by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factor that could affect nutrition and hydration?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could be removed from around the house to prevent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belief that could affect nutrition and hydration?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Wordsearch 003</dc:title>
  <dcterms:created xsi:type="dcterms:W3CDTF">2021-10-11T15:34:34Z</dcterms:created>
  <dcterms:modified xsi:type="dcterms:W3CDTF">2021-10-11T15:34:34Z</dcterms:modified>
</cp:coreProperties>
</file>