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 cave is what kind of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rush of seawater up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travelled by wind or waves across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Pebbles and larger sediment are rolled along the sea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depositional landform which attached mainland to 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with high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spit is what kind of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which deposits sediment on the shore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when a sea stack is eroded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water which runs back down the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Schist is what type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material is transported along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Chalk is what kind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area where land meets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main groups are rocks classified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sedimentary considered to be the hardest or softest type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Acids contained in sea water will dissolve some types of rock such as chalk or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rock may have small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fragments carried by the sea knock against one another causing them to become smaller and more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Igneous rock is formed when ????? cools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2021-10-11T15:32:59Z</dcterms:created>
  <dcterms:modified xsi:type="dcterms:W3CDTF">2021-10-11T15:32:59Z</dcterms:modified>
</cp:coreProperties>
</file>