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this quality to be a great 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Usain Bolt hates coming ...................... in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not wearing any clothes, you are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not wearing shoes, you are ..........-footed.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synonym for "pensive"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Usain Bolt loves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can reduce our carbon ........................by travelling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Cereals which are grown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geographical feature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cultivates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save the planet, we must reduce our ....................... of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artwork made from stone, marble or bronze,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Milk, cheese and yoghurt are all ......................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hamburger without meat is a ................burger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happens when it doesn't rain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Oscar .................... wrote "The Picture of Dorian Gray"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................food is produced without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win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Kiara lives in ..................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do this in a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crossword</dc:title>
  <dcterms:created xsi:type="dcterms:W3CDTF">2021-10-11T15:34:09Z</dcterms:created>
  <dcterms:modified xsi:type="dcterms:W3CDTF">2021-10-11T15:34:09Z</dcterms:modified>
</cp:coreProperties>
</file>