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end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 vb: 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happens when you do sports or it is very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 vb: to lower the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prep: you are good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Phrasal verb: to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move a lot when you are nervous or anxious or have been sitting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something is too heavy to pick it up, you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 vb: to remove a t-shirt or what the plane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Prep: married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wake up, stand up and ______ your legs and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embarrassed and your face becomes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to kneel down or to squat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Lose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prep after depend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Prep: believe ___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are scared or cold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 vb: to switch off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prep after apologize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terms:created xsi:type="dcterms:W3CDTF">2021-10-11T15:33:17Z</dcterms:created>
  <dcterms:modified xsi:type="dcterms:W3CDTF">2021-10-11T15:33:17Z</dcterms:modified>
</cp:coreProperties>
</file>