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for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longest river in China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kept China safe from invaders?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the Chinese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 important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ever Chinese dynasty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geographic / natural feature was common to the development of civilizations in Ancient Rome and Ancient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BCE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BC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generations family members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trading route linking Asia to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for China</dc:title>
  <dcterms:created xsi:type="dcterms:W3CDTF">2021-10-11T15:33:00Z</dcterms:created>
  <dcterms:modified xsi:type="dcterms:W3CDTF">2021-10-11T15:33:00Z</dcterms:modified>
</cp:coreProperties>
</file>