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Revision of eu and ew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chew    </w:t>
      </w:r>
      <w:r>
        <w:t xml:space="preserve">   blew    </w:t>
      </w:r>
      <w:r>
        <w:t xml:space="preserve">   flew    </w:t>
      </w:r>
      <w:r>
        <w:t xml:space="preserve">   ewe    </w:t>
      </w:r>
      <w:r>
        <w:t xml:space="preserve">   drew    </w:t>
      </w:r>
      <w:r>
        <w:t xml:space="preserve">   threw    </w:t>
      </w:r>
      <w:r>
        <w:t xml:space="preserve">   screw    </w:t>
      </w:r>
      <w:r>
        <w:t xml:space="preserve">   glue    </w:t>
      </w:r>
      <w:r>
        <w:t xml:space="preserve">   clue    </w:t>
      </w:r>
      <w:r>
        <w:t xml:space="preserve">   argue    </w:t>
      </w:r>
      <w:r>
        <w:t xml:space="preserve">   value    </w:t>
      </w:r>
      <w:r>
        <w:t xml:space="preserve">   Tuesday    </w:t>
      </w:r>
      <w:r>
        <w:t xml:space="preserve">   true    </w:t>
      </w:r>
      <w:r>
        <w:t xml:space="preserve">   blue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Revision of eu and ew sounds</dc:title>
  <dcterms:created xsi:type="dcterms:W3CDTF">2021-10-12T20:54:15Z</dcterms:created>
  <dcterms:modified xsi:type="dcterms:W3CDTF">2021-10-12T20:54:15Z</dcterms:modified>
</cp:coreProperties>
</file>