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on Yidden in England 1066-1290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illness did William of Norwich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3 Yidden who gave a gift to Richard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castle did the Yidden take refuge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king made the Yidden wear a badge?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were the Yidden fined for supposedly killing a sick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Richard Malbisse in debt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main job did the Yidden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one location where yidden were killed from the rioting after Richards corrination;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outlawed taking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gadol visited England in the 10th century?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on Yidden in England 1066-1290</dc:title>
  <dcterms:created xsi:type="dcterms:W3CDTF">2021-10-12T20:30:45Z</dcterms:created>
  <dcterms:modified xsi:type="dcterms:W3CDTF">2021-10-12T20:30:45Z</dcterms:modified>
</cp:coreProperties>
</file>