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Revision on 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of the verb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participle of the verb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of the verb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participle of the verb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participle of the verb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of the verb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of the verb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past of the verb burst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of the verb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participle of the verb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of the verb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participle of the verb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participle of the verb weave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of the verb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of the verb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of the verb 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participle of the verb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on irregular verbs</dc:title>
  <dcterms:created xsi:type="dcterms:W3CDTF">2021-10-12T20:31:02Z</dcterms:created>
  <dcterms:modified xsi:type="dcterms:W3CDTF">2021-10-12T20:31:02Z</dcterms:modified>
</cp:coreProperties>
</file>