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Revisit, Reevaluate, Restore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hurtful    </w:t>
      </w:r>
      <w:r>
        <w:t xml:space="preserve">   rude    </w:t>
      </w:r>
      <w:r>
        <w:t xml:space="preserve">   mean    </w:t>
      </w:r>
      <w:r>
        <w:t xml:space="preserve">   kind    </w:t>
      </w:r>
      <w:r>
        <w:t xml:space="preserve">   aware    </w:t>
      </w:r>
      <w:r>
        <w:t xml:space="preserve">   thoughtful    </w:t>
      </w:r>
      <w:r>
        <w:t xml:space="preserve">   wise    </w:t>
      </w:r>
      <w:r>
        <w:t xml:space="preserve">   wrong    </w:t>
      </w:r>
      <w:r>
        <w:t xml:space="preserve">   right    </w:t>
      </w:r>
      <w:r>
        <w:t xml:space="preserve">   responsibility    </w:t>
      </w:r>
      <w:r>
        <w:t xml:space="preserve">   choices    </w:t>
      </w:r>
      <w:r>
        <w:t xml:space="preserve">   react    </w:t>
      </w:r>
      <w:r>
        <w:t xml:space="preserve">   respond    </w:t>
      </w:r>
      <w:r>
        <w:t xml:space="preserve">   think    </w:t>
      </w:r>
      <w:r>
        <w:t xml:space="preserve">   nice    </w:t>
      </w:r>
      <w:r>
        <w:t xml:space="preserve">   comfortable    </w:t>
      </w:r>
      <w:r>
        <w:t xml:space="preserve">   safe    </w:t>
      </w:r>
      <w:r>
        <w:t xml:space="preserve">   friendly    </w:t>
      </w:r>
      <w:r>
        <w:t xml:space="preserve">   peace    </w:t>
      </w:r>
      <w:r>
        <w:t xml:space="preserve">   apologize    </w:t>
      </w:r>
      <w:r>
        <w:t xml:space="preserve">   accountability    </w:t>
      </w:r>
      <w:r>
        <w:t xml:space="preserve">   friends    </w:t>
      </w:r>
      <w:r>
        <w:t xml:space="preserve">   restorative 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Revisit, Reevaluate, Restore</dc:title>
  <dcterms:created xsi:type="dcterms:W3CDTF">2021-10-11T15:34:18Z</dcterms:created>
  <dcterms:modified xsi:type="dcterms:W3CDTF">2021-10-11T15:34:18Z</dcterms:modified>
</cp:coreProperties>
</file>