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FAITH    </w:t>
      </w:r>
      <w:r>
        <w:t xml:space="preserve">   HEAL    </w:t>
      </w:r>
      <w:r>
        <w:t xml:space="preserve">   CLEANSE    </w:t>
      </w:r>
      <w:r>
        <w:t xml:space="preserve">   HOPE    </w:t>
      </w:r>
      <w:r>
        <w:t xml:space="preserve">   REBORN    </w:t>
      </w:r>
      <w:r>
        <w:t xml:space="preserve">   HOLY GHOST    </w:t>
      </w:r>
      <w:r>
        <w:t xml:space="preserve">   FORGIVE    </w:t>
      </w:r>
      <w:r>
        <w:t xml:space="preserve">   RENEW    </w:t>
      </w:r>
      <w:r>
        <w:t xml:space="preserve">   MERCY    </w:t>
      </w:r>
      <w:r>
        <w:t xml:space="preserve">   REPENT    </w:t>
      </w:r>
      <w:r>
        <w:t xml:space="preserve">   PRAY    </w:t>
      </w:r>
      <w:r>
        <w:t xml:space="preserve">   BAPTIZE    </w:t>
      </w:r>
      <w:r>
        <w:t xml:space="preserve">   SOUL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Revival</dc:title>
  <dcterms:created xsi:type="dcterms:W3CDTF">2021-10-11T15:32:46Z</dcterms:created>
  <dcterms:modified xsi:type="dcterms:W3CDTF">2021-10-11T15:32:46Z</dcterms:modified>
</cp:coreProperties>
</file>