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Revivalists songs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And I believe the trees not those innuendo seeds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But you better stop and save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 lost the keys to the getaway car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I’ve been hot winged and hoodwinked and dead on my feet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Feet, feet don't fail me now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shine like a star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Covered in ash from your last eruption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Faster than a bullet from a gun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Hello, can anyone hear 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And then I'd pay my tax and bail money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Revivalists songs</dc:title>
  <dcterms:created xsi:type="dcterms:W3CDTF">2021-10-11T15:34:11Z</dcterms:created>
  <dcterms:modified xsi:type="dcterms:W3CDTF">2021-10-11T15:34:11Z</dcterms:modified>
</cp:coreProperties>
</file>