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Reviw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daughter was raised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healed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Required of us as we follow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 the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 God's will - know His ____________(John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is the father of our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Love thy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Rulers who hated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____________ woman, accusers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raised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 called as travelling witnesses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is the Good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"If you lack ____________..."(James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 was foretold. (2Thess. 2)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Reviw</dc:title>
  <dcterms:created xsi:type="dcterms:W3CDTF">2021-10-11T15:34:32Z</dcterms:created>
  <dcterms:modified xsi:type="dcterms:W3CDTF">2021-10-11T15:34:32Z</dcterms:modified>
</cp:coreProperties>
</file>