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Revolución industrial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Negociación de salarios por un cuerpo organizado de empleados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sinónimo de organizacion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pedazo de tierra en manos de un propietario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erudito alemán que fue el fundador del marxismo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Clases bajas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filósofo alemán que fundó la teoría marxista con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querer de una nueva tecnología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lugar como el paraíso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máquina utilizada para separar el algodón de las semillas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persona que usa un cuadro de datos financieros para predecir tendencias futuras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sistema en el que el comercio y la industria del país están controlados por propietarios privados con fines de lucro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 teoría de que las enfermedades son causadas por microorganismos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principio de que todas las personas son iguales y merecen iguales derechos y oportunidades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teoría de los defensores que significa producción, distribución e intercambio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mantener la mercancía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primera convención de los derechos de las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revolución para el rápido desarrollo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política que permite que las cosas sigan su propio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doctrina que establece que las acciones son correctas si son útiles para un beneficio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golpe por la fuerza con un 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proceso a menudo está vinculado a la industrialización y modernización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transformación de una sociedad de principalmente agrícola a una basada en la fabricación de bienes y servicios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clase entre lo alto y lo 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promotor en la industria del entretenimiento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teoría de que toda propiedad es de propiedad pública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derecho a votar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organización de trabajadores formada para proteger y promover sus derechos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Revolución industrial</dc:title>
  <dcterms:created xsi:type="dcterms:W3CDTF">2021-10-11T15:34:06Z</dcterms:created>
  <dcterms:modified xsi:type="dcterms:W3CDTF">2021-10-11T15:34:06Z</dcterms:modified>
</cp:coreProperties>
</file>