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Revolucion Francesa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Clase social con menos 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Lider de Reinado de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la marina francesa fue derrotada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Cerrar todos los puertos por fuerza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Grupo izquierdista de la Asamblea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Carcel y simbolo revolucionario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ejecutaron a miles de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Donde se reune el congreso europeo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Pais enemigo de Francia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Pais no conquistado por Francia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Maquina para degollar a prisioneros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Ultima batalla de Napoleon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Sistema social antes de la Revolucion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Clases sociales mas grandes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Revolucion Francesa</dc:title>
  <dcterms:created xsi:type="dcterms:W3CDTF">2021-10-11T15:33:05Z</dcterms:created>
  <dcterms:modified xsi:type="dcterms:W3CDTF">2021-10-11T15:33:05Z</dcterms:modified>
</cp:coreProperties>
</file>