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Revolução Russa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Líder da União Soviética, venceu e perseguiu Trotsky após a morte de Lênin.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 do socialismo, judeu alemão que defendeu na obra "O Capital" a luta dos trabalhadores contra a exploração burguesa.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Defendiam a formação de um partido de massas com feição socialista, e aliança com os liberais.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Sigla da União Soviética.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Líder do Exército Vermelho que teve importância fundamental na vitória socialista na Rússia.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Defendiam a revolução operária e a conquista do poder político pelos operários. Seu objetivo era a instauração da ditadura do proletariado.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Sistema socioeconômico baseado no fim da propriedade privada e na igualdade de todas as pessoas.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Líder do governo provisório que derrubou o czar Nicolau II, em 1917.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líder da revolução russa, chefe do Soviete de Petrogrado.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da União Soviética.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Revolução Russa</dc:title>
  <dcterms:created xsi:type="dcterms:W3CDTF">2021-10-11T15:34:25Z</dcterms:created>
  <dcterms:modified xsi:type="dcterms:W3CDTF">2021-10-11T15:34:25Z</dcterms:modified>
</cp:coreProperties>
</file>