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Revolutaionary War project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spreading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action of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tax imposed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 buying or using the goods or services of a certain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hired to serve in a foreign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revoke or withdraw formally or officially.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 the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written document signed by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isolation by a warring nation of an enemy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collection of weapons.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band of irregular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serious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a person opposed to war or to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confirm by expressing consent,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privately owned armed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rate at which the general level of prices for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surprise attack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citizens enrolled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 large, dry, barren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they were ready to fight alongside regular soldiers at a moment's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loyal to a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The Latin word pater, meaning father.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Revolutaionary War project #14</dc:title>
  <dcterms:created xsi:type="dcterms:W3CDTF">2021-10-11T15:33:26Z</dcterms:created>
  <dcterms:modified xsi:type="dcterms:W3CDTF">2021-10-11T15:33:26Z</dcterms:modified>
</cp:coreProperties>
</file>