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522 code for in the Culper Spy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423 code for in the Culper Spy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756 code for in the Culper Spy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Rights that cannot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85 code for in the Culper Spy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to give up some liberty and freedom in exchange for security/law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763 code for in the Culper Spy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that protested against the British.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Pamphlet written by Thomas Paine.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106 code for in the Culper Spy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711 code for in the Culper Spy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situation with no laws, government, or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Battle of the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people who wanted peace with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people who wanted to break away from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755 code for in the Culper Spy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680 code for in the Culper Spy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758 code for in the Culper Spy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112 code for in the Culper Spy 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</dc:title>
  <dcterms:created xsi:type="dcterms:W3CDTF">2021-10-11T15:34:29Z</dcterms:created>
  <dcterms:modified xsi:type="dcterms:W3CDTF">2021-10-11T15:34:29Z</dcterms:modified>
</cp:coreProperties>
</file>