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 form of government in which the country is considered a "public matter", not the private concern or property of the rulers</w:t>
            </w:r>
          </w:p>
          <w:p>
            <w:pPr>
              <w:keepLines/>
              <w:pStyle w:val="CluesTiny"/>
            </w:pPr>
            <w:r>
              <w:rPr>
                <w:b w:val="true"/>
                <w:bCs w:val="true"/>
              </w:rPr>
              <w:t xml:space="preserve">9. </w:t>
            </w:r>
            <w:r>
              <w:t xml:space="preserve">A unitary form of government characterized by a single leader or group of leaders and little or no toleration for political pluralism or independent programs or media</w:t>
            </w:r>
          </w:p>
          <w:p>
            <w:pPr>
              <w:keepLines/>
              <w:pStyle w:val="CluesTiny"/>
            </w:pPr>
            <w:r>
              <w:rPr>
                <w:b w:val="true"/>
                <w:bCs w:val="true"/>
              </w:rPr>
              <w:t xml:space="preserve">10. </w:t>
            </w:r>
            <w:r>
              <w:t xml:space="preserve">Extending a country's power and influence through diplomacy or military force</w:t>
            </w:r>
          </w:p>
          <w:p>
            <w:pPr>
              <w:keepLines/>
              <w:pStyle w:val="CluesTiny"/>
            </w:pPr>
            <w:r>
              <w:rPr>
                <w:b w:val="true"/>
                <w:bCs w:val="true"/>
              </w:rPr>
              <w:t xml:space="preserve">11. </w:t>
            </w:r>
            <w:r>
              <w:t xml:space="preserve">The unlawful use or threat of violence especially against the state or the public as a politically motivated means of attack or coercion</w:t>
            </w:r>
          </w:p>
        </w:tc>
        <w:tc>
          <w:p>
            <w:pPr>
              <w:pStyle w:val="CluesTiny"/>
            </w:pPr>
            <w:r>
              <w:rPr>
                <w:b w:val="true"/>
                <w:bCs w:val="true"/>
              </w:rPr>
              <w:t xml:space="preserve">Down</w:t>
            </w:r>
          </w:p>
          <w:p>
            <w:pPr>
              <w:keepLines/>
              <w:pStyle w:val="CluesTiny"/>
            </w:pPr>
            <w:r>
              <w:rPr>
                <w:b w:val="true"/>
                <w:bCs w:val="true"/>
              </w:rPr>
              <w:t xml:space="preserve">1. </w:t>
            </w:r>
            <w:r>
              <w:t xml:space="preserve">A form of government or political system that prohibits opposition parties, restricts individual opposition to the state and its claims, and exercises an extremely high degree of control over public and private life</w:t>
            </w:r>
          </w:p>
          <w:p>
            <w:pPr>
              <w:keepLines/>
              <w:pStyle w:val="CluesTiny"/>
            </w:pPr>
            <w:r>
              <w:rPr>
                <w:b w:val="true"/>
                <w:bCs w:val="true"/>
              </w:rPr>
              <w:t xml:space="preserve">2. </w:t>
            </w:r>
            <w:r>
              <w:t xml:space="preserve">A form of irregular warfare in which small groups of combatants, such as paramilitary personnel, armed civilians, or irregulars, use military tactics including ambushes, sabotage, raids, petty warfare, hit-and-run tactics, and mobility, to fight a larger and less-mobile traditional military</w:t>
            </w:r>
          </w:p>
          <w:p>
            <w:pPr>
              <w:keepLines/>
              <w:pStyle w:val="CluesTiny"/>
            </w:pPr>
            <w:r>
              <w:rPr>
                <w:b w:val="true"/>
                <w:bCs w:val="true"/>
              </w:rPr>
              <w:t xml:space="preserve">3. </w:t>
            </w:r>
            <w:r>
              <w:t xml:space="preserve">A political theory advocating class war and leading to a society in which all property is publicly owned and each person works and is paid according to their abilities and needs</w:t>
            </w:r>
          </w:p>
          <w:p>
            <w:pPr>
              <w:keepLines/>
              <w:pStyle w:val="CluesTiny"/>
            </w:pPr>
            <w:r>
              <w:rPr>
                <w:b w:val="true"/>
                <w:bCs w:val="true"/>
              </w:rPr>
              <w:t xml:space="preserve">4. </w:t>
            </w:r>
            <w:r>
              <w:t xml:space="preserve">A government, especially an authoritarian one</w:t>
            </w:r>
          </w:p>
          <w:p>
            <w:pPr>
              <w:keepLines/>
              <w:pStyle w:val="CluesTiny"/>
            </w:pPr>
            <w:r>
              <w:rPr>
                <w:b w:val="true"/>
                <w:bCs w:val="true"/>
              </w:rPr>
              <w:t xml:space="preserve">5. </w:t>
            </w:r>
            <w:r>
              <w:t xml:space="preserve">To upset the stability of; cause unrest in</w:t>
            </w:r>
          </w:p>
          <w:p>
            <w:pPr>
              <w:keepLines/>
              <w:pStyle w:val="CluesTiny"/>
            </w:pPr>
            <w:r>
              <w:rPr>
                <w:b w:val="true"/>
                <w:bCs w:val="true"/>
              </w:rPr>
              <w:t xml:space="preserve">6. </w:t>
            </w:r>
            <w:r>
              <w:t xml:space="preserve">A country seeking to extend or retain its authority over other people or territories, generally with the aim of economic dominance</w:t>
            </w:r>
          </w:p>
          <w:p>
            <w:pPr>
              <w:keepLines/>
              <w:pStyle w:val="CluesTiny"/>
            </w:pPr>
            <w:r>
              <w:rPr>
                <w:b w:val="true"/>
                <w:bCs w:val="true"/>
              </w:rPr>
              <w:t xml:space="preserve">7. </w:t>
            </w:r>
            <w:r>
              <w:t xml:space="preserve">A system of government in which people have the power to choose their leaders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dc:title>
  <dcterms:created xsi:type="dcterms:W3CDTF">2021-10-11T15:34:47Z</dcterms:created>
  <dcterms:modified xsi:type="dcterms:W3CDTF">2021-10-11T15:34:47Z</dcterms:modified>
</cp:coreProperties>
</file>