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</w:t>
      </w:r>
    </w:p>
    <w:p>
      <w:pPr>
        <w:pStyle w:val="Questions"/>
      </w:pPr>
      <w:r>
        <w:t xml:space="preserve">1. OLMAPCNOATIR 1376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LEABTRNLOIE CAST 1477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ASMTP CAT 6751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MIRETLSANMCI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XSAET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TAE AYPRT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OOSTNB TEA RPTYA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TATEBL OF NDOCROC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SESPDA SWAL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EHT IRIHTSB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ASRGU TCA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HWNDNESOT TSAC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QETRGIAURN STCA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BTTOYOC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IICVL ENOISEDEIBCD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DRADIE SPHIS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SNOCSTOIL SREDSED SA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VENTAI CERAAINSM AND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EDDUPM EAT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TINO HTE OARHBR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ERFE EPESEITRRN MTYSSE -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22. OGTMNERNVE CEPASL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A WFE SIRNTTICOERS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FOR SIESNUBS WSRNEO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25. AKA A EEFR AKETMR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CROMSUSEN VRIDE HET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27. SDUCOPRT SSUISEBSNE GVIE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28. DMEOERF OT GO TOIN YNA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29. DFLEI THTA IFTS YOU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30. ROENW STSE IRSCPE DAN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31. SOSCEOH SELUPRSIP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32. OERYPTPR THRGSI -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33. USE ETH DOGO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RAEN EINOMC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TRERNASF HTE OGOD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36. CEORFNE TRRPPEYO TSIGHR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37. ENUNAAEILLB RGTHIS -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38. ATEDERNAUG AATUNRL IRTHSG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39. NCNOTA EB INGEV PU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40. FLEI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TRYELBI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PTRUISU OF PSNIPAEHS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43. SERMIA OVER TEH NTSSIOOCL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44. RLAEYB EDRCEOTPT EHMT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45. ONCLOSTIS CDLUO EDDENF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46. AEXTS WTUIOTH ESNONCT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47. NO SAY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48. CUT OFF ETDRA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49. HDA TO GO RTHHGOU BIRNATI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50. INKG CDLOU ISERA SEPIRC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51. ON RIAF AITRL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52. 6771 -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DOI SAW DGENSI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54. IFSRT EDENINCADNEP YAD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55. UYJL ,4 6771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56. WNE NNAEDGL LOCSNEIO -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57. NO FEREITL IOSL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58. EUIDLDNC IONUTMNAS NAD SERET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59. LODC OGLN WSINERT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60. HTORS SUMSRME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61. ATE IALYNM HISF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62. DMELDI SOECNOIL -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63. RSMFA NAD EVIRRS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64. OTEFSRS UTONSMIAN NDA KALSE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65. RIYNA ITWH STLO OF GLSHUTNI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66. MEDETOAR ASUPETRERTEM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67. LTRIEEF IOSL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68. AET HTWA YTHE WRGE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69. OREHTNUS INLCSEOO -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70. MTOUNINSA AND NGILLRO ILLSH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71. TFRPEEC FAGNIMR IOLS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72. SERVIR DAN SLEAK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73. OHT SEMMRUS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74. AOERTEDM ESWRINT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75. TAE TAWH YHET EWRG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76. LOGNA HIWT GNHNIUT &amp; NSFIIGH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77. GEREGO TIWHASNON -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78. EDCDNMMOA ATNECTOLINN MAYR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79. ISRFT SU.. EDSTERNPI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80. MYHA SNLOMOA -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81. OHPSIL - MNAARCEI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82. EITIMDGMAR TO NWE RYOK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83. NFACNDEI HTE LUTVOEORNI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84. SAW A NINFCALIA RBKOER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85. NTAIRBI SWA NIIWGNN SBEALTT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86. YHET OWN GXOEITNLN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87. YHET WON NOORCCD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88. IAMEACR ONW SAOGRAAT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89. IT WSA HET INTNURG IPOTN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90. TI SOLA DEDNE TEH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91. ATETHR RFOM INARITB WTAOSRD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92. NWE EGLNNDA CNSLOIEO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93. TYRKONWO SDEN ETH ITLORUNOVE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94. EARMCAI WNIS EHT UONVTLORE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95. PTTIAROS POSDOPE NIIABTR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96. WDENAT TO MOCEEB PDNIDEENETN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97. WYAA FRMO RTSIIBAN TRONLOC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98. OTRIPSAT ONW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99. ISTYLAOLS EERW LYLAO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100. TO AITRISBN WROEP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101. ADEWNT TO ATSY IHTW IRNAITB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102. BUT HTE TASILYSLO STLO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103. HET 31 IEOSNCOL EMECAB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104. THE NUDIET ESTSTA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Proclamation 1763    </w:t>
      </w:r>
      <w:r>
        <w:t xml:space="preserve">   Intolerable Acts 1774    </w:t>
      </w:r>
      <w:r>
        <w:t xml:space="preserve">   Stamp Act 1765    </w:t>
      </w:r>
      <w:r>
        <w:t xml:space="preserve">   Mercantilism    </w:t>
      </w:r>
      <w:r>
        <w:t xml:space="preserve">   Taxes    </w:t>
      </w:r>
      <w:r>
        <w:t xml:space="preserve">   Tea Party    </w:t>
      </w:r>
      <w:r>
        <w:t xml:space="preserve">   Boston Tea Party    </w:t>
      </w:r>
      <w:r>
        <w:t xml:space="preserve">   Battle of Concord    </w:t>
      </w:r>
      <w:r>
        <w:t xml:space="preserve">   Passed Laws    </w:t>
      </w:r>
      <w:r>
        <w:t xml:space="preserve">   The British    </w:t>
      </w:r>
      <w:r>
        <w:t xml:space="preserve">   Sugar Act    </w:t>
      </w:r>
      <w:r>
        <w:t xml:space="preserve">   Townshend Acts    </w:t>
      </w:r>
      <w:r>
        <w:t xml:space="preserve">   Quartering Acts    </w:t>
      </w:r>
      <w:r>
        <w:t xml:space="preserve">   Boycott    </w:t>
      </w:r>
      <w:r>
        <w:t xml:space="preserve">   Civil disobedience    </w:t>
      </w:r>
      <w:r>
        <w:t xml:space="preserve">   Raided Ships    </w:t>
      </w:r>
      <w:r>
        <w:t xml:space="preserve">   Colonists Dressed as    </w:t>
      </w:r>
      <w:r>
        <w:t xml:space="preserve">   Native Americans and    </w:t>
      </w:r>
      <w:r>
        <w:t xml:space="preserve">   Dumped Tea    </w:t>
      </w:r>
      <w:r>
        <w:t xml:space="preserve">   Into the Harbor    </w:t>
      </w:r>
      <w:r>
        <w:t xml:space="preserve">   Free Enterprise System -    </w:t>
      </w:r>
      <w:r>
        <w:t xml:space="preserve">   Government places    </w:t>
      </w:r>
      <w:r>
        <w:t xml:space="preserve">   A few Restrictions    </w:t>
      </w:r>
      <w:r>
        <w:t xml:space="preserve">   For Business Owners    </w:t>
      </w:r>
      <w:r>
        <w:t xml:space="preserve">   AKA a Free Market    </w:t>
      </w:r>
      <w:r>
        <w:t xml:space="preserve">   Consumers Drive the    </w:t>
      </w:r>
      <w:r>
        <w:t xml:space="preserve">   Products Businesses Give    </w:t>
      </w:r>
      <w:r>
        <w:t xml:space="preserve">   Freedom to go into any    </w:t>
      </w:r>
      <w:r>
        <w:t xml:space="preserve">   Field that fits you     </w:t>
      </w:r>
      <w:r>
        <w:t xml:space="preserve">   Owner sets prices and    </w:t>
      </w:r>
      <w:r>
        <w:t xml:space="preserve">   Chooses Suppliers    </w:t>
      </w:r>
      <w:r>
        <w:t xml:space="preserve">   Property Rights -    </w:t>
      </w:r>
      <w:r>
        <w:t xml:space="preserve">   Use the Good    </w:t>
      </w:r>
      <w:r>
        <w:t xml:space="preserve">   Earn Income    </w:t>
      </w:r>
      <w:r>
        <w:t xml:space="preserve">   Transfer the good    </w:t>
      </w:r>
      <w:r>
        <w:t xml:space="preserve">   Enforce property rights    </w:t>
      </w:r>
      <w:r>
        <w:t xml:space="preserve">   Unalienable Rights -    </w:t>
      </w:r>
      <w:r>
        <w:t xml:space="preserve">   Guaranteed Natural Rights    </w:t>
      </w:r>
      <w:r>
        <w:t xml:space="preserve">   Cannot Be Given Up    </w:t>
      </w:r>
      <w:r>
        <w:t xml:space="preserve">   Life     </w:t>
      </w:r>
      <w:r>
        <w:t xml:space="preserve">   Liberty    </w:t>
      </w:r>
      <w:r>
        <w:t xml:space="preserve">   Pursuit of Happiness    </w:t>
      </w:r>
      <w:r>
        <w:t xml:space="preserve">   Armies over the Colonists    </w:t>
      </w:r>
      <w:r>
        <w:t xml:space="preserve">   Barely Protected them    </w:t>
      </w:r>
      <w:r>
        <w:t xml:space="preserve">   Colonists Could Defend    </w:t>
      </w:r>
      <w:r>
        <w:t xml:space="preserve">   Taxes without Consent    </w:t>
      </w:r>
      <w:r>
        <w:t xml:space="preserve">   No Say    </w:t>
      </w:r>
      <w:r>
        <w:t xml:space="preserve">   Cut off Trade    </w:t>
      </w:r>
      <w:r>
        <w:t xml:space="preserve">   Had to go Through Britain    </w:t>
      </w:r>
      <w:r>
        <w:t xml:space="preserve">   King could Raise Prices    </w:t>
      </w:r>
      <w:r>
        <w:t xml:space="preserve">   No Fair Trial    </w:t>
      </w:r>
      <w:r>
        <w:t xml:space="preserve">   1776 -    </w:t>
      </w:r>
      <w:r>
        <w:t xml:space="preserve">   DOI was signed    </w:t>
      </w:r>
      <w:r>
        <w:t xml:space="preserve">   First Independance day    </w:t>
      </w:r>
      <w:r>
        <w:t xml:space="preserve">   July 4, 1776    </w:t>
      </w:r>
      <w:r>
        <w:t xml:space="preserve">   New England Colonies -    </w:t>
      </w:r>
      <w:r>
        <w:t xml:space="preserve">   No fertile soil    </w:t>
      </w:r>
      <w:r>
        <w:t xml:space="preserve">   Included mountains and trees    </w:t>
      </w:r>
      <w:r>
        <w:t xml:space="preserve">   Cold long Winters    </w:t>
      </w:r>
      <w:r>
        <w:t xml:space="preserve">   Short Summers    </w:t>
      </w:r>
      <w:r>
        <w:t xml:space="preserve">   Ate Mainly Fish    </w:t>
      </w:r>
      <w:r>
        <w:t xml:space="preserve">   Middle Colonies -    </w:t>
      </w:r>
      <w:r>
        <w:t xml:space="preserve">   Farms and Rivers    </w:t>
      </w:r>
      <w:r>
        <w:t xml:space="preserve">   Forests Mountains and lakes    </w:t>
      </w:r>
      <w:r>
        <w:t xml:space="preserve">   Rainy With lots of sunlight    </w:t>
      </w:r>
      <w:r>
        <w:t xml:space="preserve">   Moderate Temperatures    </w:t>
      </w:r>
      <w:r>
        <w:t xml:space="preserve">   Fertile Soil    </w:t>
      </w:r>
      <w:r>
        <w:t xml:space="preserve">   Eat what they Grew    </w:t>
      </w:r>
      <w:r>
        <w:t xml:space="preserve">   Southern Colonies -    </w:t>
      </w:r>
      <w:r>
        <w:t xml:space="preserve">   Mountains and Rolling Hills    </w:t>
      </w:r>
      <w:r>
        <w:t xml:space="preserve">   Perfect Farming soil    </w:t>
      </w:r>
      <w:r>
        <w:t xml:space="preserve">   Rivers and Lakes    </w:t>
      </w:r>
      <w:r>
        <w:t xml:space="preserve">   Hot Summers    </w:t>
      </w:r>
      <w:r>
        <w:t xml:space="preserve">   Moderate Winters    </w:t>
      </w:r>
      <w:r>
        <w:t xml:space="preserve">   Ate what they Grew    </w:t>
      </w:r>
      <w:r>
        <w:t xml:space="preserve">   Along with Hunting &amp; Fishing    </w:t>
      </w:r>
      <w:r>
        <w:t xml:space="preserve">   George Washinton -    </w:t>
      </w:r>
      <w:r>
        <w:t xml:space="preserve">   Commanded Continental Army    </w:t>
      </w:r>
      <w:r>
        <w:t xml:space="preserve">   First U.S. President    </w:t>
      </w:r>
      <w:r>
        <w:t xml:space="preserve">   Haym Salomon -    </w:t>
      </w:r>
      <w:r>
        <w:t xml:space="preserve">   Polish - American    </w:t>
      </w:r>
      <w:r>
        <w:t xml:space="preserve">   Immigrated to New York    </w:t>
      </w:r>
      <w:r>
        <w:t xml:space="preserve">   Financed the Revolution    </w:t>
      </w:r>
      <w:r>
        <w:t xml:space="preserve">   Was a Financial Broker    </w:t>
      </w:r>
      <w:r>
        <w:t xml:space="preserve">   Britain was Winning battles    </w:t>
      </w:r>
      <w:r>
        <w:t xml:space="preserve">   They won Lexington    </w:t>
      </w:r>
      <w:r>
        <w:t xml:space="preserve">   They won Concord    </w:t>
      </w:r>
      <w:r>
        <w:t xml:space="preserve">   America won Saratoga    </w:t>
      </w:r>
      <w:r>
        <w:t xml:space="preserve">   It was the turning point    </w:t>
      </w:r>
      <w:r>
        <w:t xml:space="preserve">   It also ended the    </w:t>
      </w:r>
      <w:r>
        <w:t xml:space="preserve">   threat from Britain towards    </w:t>
      </w:r>
      <w:r>
        <w:t xml:space="preserve">   New England Colonies    </w:t>
      </w:r>
      <w:r>
        <w:t xml:space="preserve">   Yorktown ends the Revolution    </w:t>
      </w:r>
      <w:r>
        <w:t xml:space="preserve">   America Wins the Revoluton    </w:t>
      </w:r>
      <w:r>
        <w:t xml:space="preserve">   Patriots opposed Britain    </w:t>
      </w:r>
      <w:r>
        <w:t xml:space="preserve">   Wanted to become independent    </w:t>
      </w:r>
      <w:r>
        <w:t xml:space="preserve">   Away From Britains Control    </w:t>
      </w:r>
      <w:r>
        <w:t xml:space="preserve">   Patriots Won    </w:t>
      </w:r>
      <w:r>
        <w:t xml:space="preserve">   Loyalists were loyal    </w:t>
      </w:r>
      <w:r>
        <w:t xml:space="preserve">   To Britains Power    </w:t>
      </w:r>
      <w:r>
        <w:t xml:space="preserve">   Wanted to stay with Britain    </w:t>
      </w:r>
      <w:r>
        <w:t xml:space="preserve">   But the loyalists lost    </w:t>
      </w:r>
      <w:r>
        <w:t xml:space="preserve">   The 13 colonies became    </w:t>
      </w:r>
      <w:r>
        <w:t xml:space="preserve">   The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</dc:title>
  <dcterms:created xsi:type="dcterms:W3CDTF">2021-10-11T15:33:38Z</dcterms:created>
  <dcterms:modified xsi:type="dcterms:W3CDTF">2021-10-11T15:33:38Z</dcterms:modified>
</cp:coreProperties>
</file>