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"Gentleman Johnny"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Horatio Gates played a big role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a rumor to win against Burgoyne.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crew sailed home on the Serapis.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Cornwallis replaced...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taught the Patriots to handle weapons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Nathanael Greene replaced...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Financially supported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Crossword</dc:title>
  <dcterms:created xsi:type="dcterms:W3CDTF">2021-10-11T15:33:21Z</dcterms:created>
  <dcterms:modified xsi:type="dcterms:W3CDTF">2021-10-11T15:33:21Z</dcterms:modified>
</cp:coreProperties>
</file>