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 to force surrendered by blocking the movement of people or goods in or out of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takes more and more money to buy the same amount of goods; a continuous rise in prices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taken away from or given away by a possessor.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soldier who serves in the armed forces of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colonist who remained loyal to Britain and opposed to war for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small independent group taking part taking in irregular fighting, typically against large regular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privately owned ship outfitted with weapons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unjust seizing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request for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equal, especially in status, rights, and opportunities.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civilian during the revolution era who was ready to fight with only one minutes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attack in which the attacker hides and surprises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colonist who favored American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that keep a country from communicating and trading with other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Crossword</dc:title>
  <dcterms:created xsi:type="dcterms:W3CDTF">2021-10-11T15:33:31Z</dcterms:created>
  <dcterms:modified xsi:type="dcterms:W3CDTF">2021-10-11T15:33:31Z</dcterms:modified>
</cp:coreProperties>
</file>