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section of the Declaration of Independence that talks about natural rights and social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that was in control by the British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acted like _____ rather that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votes did it take o pass a law under the Articles of Confederation?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people was  Shay's rebellion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signatures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city that the Patriots took control of after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Articles of Confederation had a ____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colonies wanted a ____  in the government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that only Ga was a part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section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Ga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George the Third banned settlement past the ______ mountains in the Proclamation of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King George the Third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section of the Declaration of Independence that lists specific complaints having to do with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battle in Ga that Patriots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Georgian signatures does the Declaration of Independence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that loyalist 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Loyalist gave up ______ after they lost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Crossword Puzzle</dc:title>
  <dcterms:created xsi:type="dcterms:W3CDTF">2021-10-11T15:33:50Z</dcterms:created>
  <dcterms:modified xsi:type="dcterms:W3CDTF">2021-10-11T15:33:50Z</dcterms:modified>
</cp:coreProperties>
</file>