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Claimed the East coast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Georgians met to encourage others to join the patriots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colony to sell stamps during the Stamp Act of 1765.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Loyalist in the colonies were _____ to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held from 1765-1783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Elijah ______ and Thomas Dooly led the Georgia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farmer who led a rebellion in Massachusetts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slave who served in the Georgia militia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 were outnumbered by the loyalist.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by the states to work together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includes St. Marys river and Mississippi river.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Georgians who came together to oppose the Stamp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on Great Britains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Battle of Kettle Creek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state had its own government with more ______ than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pass a law ____ out of the thirteen states must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colonist needed to pay more of the cost to defend colonies(2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Crossword Puzzle </dc:title>
  <dcterms:created xsi:type="dcterms:W3CDTF">2021-10-11T15:33:52Z</dcterms:created>
  <dcterms:modified xsi:type="dcterms:W3CDTF">2021-10-11T15:33:52Z</dcterms:modified>
</cp:coreProperties>
</file>