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that wanted to have Great Britain as its mother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Mulatto boy that fought in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Patriots attempted to regain Savannah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Britain and America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inductory part of a deed stating its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Battle of Revolutionary War fought in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stating the colonies were now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that didn't want to be controlled by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woman in Georgia to have a county named after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statement of a complaint over something believed to be wrong or unfair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Crossword Puzzle</dc:title>
  <dcterms:created xsi:type="dcterms:W3CDTF">2021-10-11T15:33:57Z</dcterms:created>
  <dcterms:modified xsi:type="dcterms:W3CDTF">2021-10-11T15:33:57Z</dcterms:modified>
</cp:coreProperties>
</file>