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Revolution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participated in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funded the continental army for training and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one of the most influential enlightenment thinkers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of the continental army during the revolution and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wrote plays and poems criticizing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Britain during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person that wrote "Common Sense"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African American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rode along side Paul Revere to warn the local militia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primary 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wanted to separate from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warned local militiamen of the British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wanted to stay with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leader of the Spanish army who was colonial governor of Cuba and Louisiana, helped the revolutionaries during the American Revolution and had Galveston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american local militiamen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Era Crossword</dc:title>
  <dcterms:created xsi:type="dcterms:W3CDTF">2021-10-11T15:34:29Z</dcterms:created>
  <dcterms:modified xsi:type="dcterms:W3CDTF">2021-10-11T15:34:29Z</dcterms:modified>
</cp:coreProperties>
</file>