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 &amp;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in 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slave revolt in the New World, only one 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storming of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independence for American Colonists was declared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unhappy estate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France had an unfair_______ system on its estates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ratified in 1789, laying down American laws &amp;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Antoinette's husband, King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the Jamaica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Locke believed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 of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class in Latin America, unable to gain social mobility in LA rev.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&amp; Reformation</dc:title>
  <dcterms:created xsi:type="dcterms:W3CDTF">2021-10-11T15:33:10Z</dcterms:created>
  <dcterms:modified xsi:type="dcterms:W3CDTF">2021-10-11T15:33:10Z</dcterms:modified>
</cp:coreProperties>
</file>