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Revolution, Republic and Statehood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Prisoners from the ill-fated ____ Expedition were forced to draw black beans to determine if their fate.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Constitution of 1836 gave all heads of families living in Texas on March 4, 1836 a ___________ grant.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Susanna _______ was one of the few Alamo survivors.  She was sent with her daughter with a letter of warning from Santa Anna to Sam Houston.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"Hero of San Jacinto."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Early Republic of Texas Currency known for the red printing on it.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Evacuation of Texas written by Vicente _____ was the first book printed in the Republic of Texas.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 ______ was the leader of the Mexican army during the Texas Revolution.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William Barret _____ was the leader of the troops at the Alamo.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Following the Battle of San Jacinto, the Mexican army became bogged down in a "____ ___ ____."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Mary Austin ______ was the first Anglo-American to write and publish a book about Texas.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Revolution, Republic and Statehood</dc:title>
  <dcterms:created xsi:type="dcterms:W3CDTF">2021-10-11T15:33:39Z</dcterms:created>
  <dcterms:modified xsi:type="dcterms:W3CDTF">2021-10-11T15:33:39Z</dcterms:modified>
</cp:coreProperties>
</file>