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Actions used to keep a country or area from communicating and trading with other nations or areas; to close off a country's ports.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colonist who remained loyal to Great Britain and opposed the war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Incoming money from taxes or other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civilian during Revolutionary Era sworn to be ready to fight with only a minute's notice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vote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cancel an act or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expression by opinion of a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paid soldier who serves in the armed forces of a foreign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request for Government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attack in which the attacker hides and surprises the enemy.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 Vocabulary Crossword</dc:title>
  <dcterms:created xsi:type="dcterms:W3CDTF">2021-10-11T15:33:16Z</dcterms:created>
  <dcterms:modified xsi:type="dcterms:W3CDTF">2021-10-11T15:33:16Z</dcterms:modified>
</cp:coreProperties>
</file>