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Revolution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cover with canvas.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fit of rage or hysterics.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action of getting rid of a troublesome or unwanted person or thing.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in a state of disrepair or ruin as a result of age or neglect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violent young troublemaker, typically one of a gang.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something, especially a building, that is very large and is considered unsightly.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lack of seriousness; lightheartedness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gradual increase in loudness in a piece of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Supreme blessedness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building, especially a large and stately one, housing a tomb or tombs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overcome with anger; extremely indignant.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 Vocabulary Crossword</dc:title>
  <dcterms:created xsi:type="dcterms:W3CDTF">2021-10-11T15:33:43Z</dcterms:created>
  <dcterms:modified xsi:type="dcterms:W3CDTF">2021-10-11T15:33:43Z</dcterms:modified>
</cp:coreProperties>
</file>