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uinited state of america    </w:t>
      </w:r>
      <w:r>
        <w:t xml:space="preserve">   york town    </w:t>
      </w:r>
      <w:r>
        <w:t xml:space="preserve">   tax    </w:t>
      </w:r>
      <w:r>
        <w:t xml:space="preserve">   england    </w:t>
      </w:r>
      <w:r>
        <w:t xml:space="preserve">   king george    </w:t>
      </w:r>
      <w:r>
        <w:t xml:space="preserve">   boston massacre    </w:t>
      </w:r>
      <w:r>
        <w:t xml:space="preserve">   tea act    </w:t>
      </w:r>
      <w:r>
        <w:t xml:space="preserve">   britian    </w:t>
      </w:r>
      <w:r>
        <w:t xml:space="preserve">   british goverment    </w:t>
      </w:r>
      <w:r>
        <w:t xml:space="preserve">   colonial    </w:t>
      </w:r>
      <w:r>
        <w:t xml:space="preserve">   liberty    </w:t>
      </w:r>
      <w:r>
        <w:t xml:space="preserve">   freedom    </w:t>
      </w:r>
      <w:r>
        <w:t xml:space="preserve">   patriot    </w:t>
      </w:r>
      <w:r>
        <w:t xml:space="preserve">   war    </w:t>
      </w:r>
      <w:r>
        <w:t xml:space="preserve">   solider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 War</dc:title>
  <dcterms:created xsi:type="dcterms:W3CDTF">2021-10-11T15:34:17Z</dcterms:created>
  <dcterms:modified xsi:type="dcterms:W3CDTF">2021-10-11T15:34:17Z</dcterms:modified>
</cp:coreProperties>
</file>