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Revolution and New Nation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official government 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supports the idea of a strong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are against the idea of one strong central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overthrow of a government in favor of a new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colonists fought for Britain against France in this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agreement made to resolve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Document that stated America wanted independence from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Rebel group made up of and formed by patriots who were against the British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Each branch has a check on the other branches to make sure they are doing their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Saying which meant the colonists were getting taxed and had no say.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colonists divided into two  groups, __________ vs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Everyone has to follow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Personal liberties everyone has that can't be taken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Belief people can and should govern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Federal government is divided into three branches to stop one part of the government from getting too much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Document that had all the rules and laws that were needed to establish the new government for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Consists of a judge and jury and makes sure everyone is following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Governing body of the US during the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Taxes that were placed on the colonies, such as the sugar act, stamp act and tea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up of the senate and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Supporting a system of which representatives are elected to represent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America began to ___________ British goods after Britain started placing taxes on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Made up of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Power is shared by the state and the national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Making a treaty/ document officially valid.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 and New Nation Crossword</dc:title>
  <dcterms:created xsi:type="dcterms:W3CDTF">2021-10-11T15:33:19Z</dcterms:created>
  <dcterms:modified xsi:type="dcterms:W3CDTF">2021-10-11T15:33:19Z</dcterms:modified>
</cp:coreProperties>
</file>