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 and the Republic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money a government charges in exchange for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meeting.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Republic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ruler who does not answer to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April 20th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someone who represents other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citizens choose leaders to represent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Sam Houston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this date, Houston's army  took up their positions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surrounding of a place by enemy forces trying to capture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this date, the Mexicans attacked.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to keep in its original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frontiersman and former U.S. congressman.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Debt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person who gathers clues about an enemy or location.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Davy Crockett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 the battle field and not fight.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tricky situation or problem.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formal agreement between two countries.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February 24th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structure built to show respect for a past event.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Economic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time a person serves in office after each election.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Monument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money owed to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Delegate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relates to money and paying bills.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Dictator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Served as a temporary president of the new republic.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Served in the U.S. Congress and later became governor of Tennessee.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David Burnet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and the Republic of Texas</dc:title>
  <dcterms:created xsi:type="dcterms:W3CDTF">2021-10-11T15:34:27Z</dcterms:created>
  <dcterms:modified xsi:type="dcterms:W3CDTF">2021-10-11T15:34:27Z</dcterms:modified>
</cp:coreProperties>
</file>