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problems, money used for personal affairs by king or expensive wars; part of 6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Applying reason and scientific method to society; part of 6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Observation, new technology and innovative approach on questioning and seeking new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disliking their government or leader; part of 6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Inviter of telescope and found prof for heliocentric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Founder of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after French Revolution; famous for his height of lack there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religious group is outlawed, persecuted or treated unfairly; part of 6 causes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or society being treated unfair; part of 6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by intolerance of Protestants, taxation and ending in separation from England in 1776; used enlightenment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Social injustice and unfair taxation, Louis the 14th and Marie Antoinette sentenced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 by Simon Bolivar and Jose de San Martin to free several parts of Latin America like Peru, Bolivia, Colombia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Inviter of heliocentric idea; that the sun is the in the center and earth orbits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Slaves rose in revolt led by Toussaint L'Ouverture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 people should be loyal to their nation and make it the best it can be; part of 6 causes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</dc:title>
  <dcterms:created xsi:type="dcterms:W3CDTF">2021-10-11T15:32:48Z</dcterms:created>
  <dcterms:modified xsi:type="dcterms:W3CDTF">2021-10-11T15:32:48Z</dcterms:modified>
</cp:coreProperties>
</file>