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outcry    </w:t>
      </w:r>
      <w:r>
        <w:t xml:space="preserve">   obstructionism    </w:t>
      </w:r>
      <w:r>
        <w:t xml:space="preserve">   insurrection    </w:t>
      </w:r>
      <w:r>
        <w:t xml:space="preserve">   insurgency    </w:t>
      </w:r>
      <w:r>
        <w:t xml:space="preserve">   dissent    </w:t>
      </w:r>
      <w:r>
        <w:t xml:space="preserve">   disorder    </w:t>
      </w:r>
      <w:r>
        <w:t xml:space="preserve">   demonstration    </w:t>
      </w:r>
      <w:r>
        <w:t xml:space="preserve">   coup    </w:t>
      </w:r>
      <w:r>
        <w:t xml:space="preserve">   counterrevolution    </w:t>
      </w:r>
      <w:r>
        <w:t xml:space="preserve">   counterinsurgency    </w:t>
      </w:r>
      <w:r>
        <w:t xml:space="preserve">   civil disobedience    </w:t>
      </w:r>
      <w:r>
        <w:t xml:space="preserve">   boycott    </w:t>
      </w:r>
      <w:r>
        <w:t xml:space="preserve">   barricade    </w:t>
      </w:r>
      <w:r>
        <w:t xml:space="preserve">   apostasy    </w:t>
      </w:r>
      <w:r>
        <w:t xml:space="preserve">   anarchy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words</dc:title>
  <dcterms:created xsi:type="dcterms:W3CDTF">2021-10-11T15:32:57Z</dcterms:created>
  <dcterms:modified xsi:type="dcterms:W3CDTF">2021-10-11T15:32:57Z</dcterms:modified>
</cp:coreProperties>
</file>