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Revolutionaire woordenschat?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centralistische, hervormingsgezinde beweging, gevormd tijdens de Franse Revolutie, die streed voor meer sociale rechtvaardigheid, volkssoevereiniteit en de ondeelbaarheid van de Franse Republiek.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vijfkoppig bestuur dat Frankrijk bestuurde tijdens een periode in de Franse Revolutie (1795-1799).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 staat waarin de macht gereguleerd en beperkt wordt door het recht.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dienstplicht tijdens de Franse Revolutie om Frankrijk te verdedigen tegen andere Europese grootmachten.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politieke stichting die het volk vertegenwoordigt en gewoonlijk een wetgevende functie vervult.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Volgens dit principe vormt het volk (als geheel) het grootste gezag van de staat.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Deze term wordt gebruikt als bij verkiezingen het stemrecht enkel gegeven wordt aan mensen die vermogend genoeg zijn om een bepaald bedrag aan belastingen te betalen.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Frans advocaat en staatsman tijdens de Franse Revolutie. Hij was verantwoordelijk voor een groot aantal arrestaties en slachtoffers (door de guillotine).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wet die de vrijheid in ondernemen invoert en die coalities en corporaties verbiedt. Afgekondigd op 14 juni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onthoofdingsmechanisme met een valbijl zodat mensen op een bijzonder snelle en pijnloze manier stierven.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Revolutionaire woordenschat?</dc:title>
  <dcterms:created xsi:type="dcterms:W3CDTF">2021-10-11T15:34:09Z</dcterms:created>
  <dcterms:modified xsi:type="dcterms:W3CDTF">2021-10-11T15:34:09Z</dcterms:modified>
</cp:coreProperties>
</file>