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TRENTON    </w:t>
      </w:r>
      <w:r>
        <w:t xml:space="preserve">   TICONDEROGA    </w:t>
      </w:r>
      <w:r>
        <w:t xml:space="preserve">   REVOLUTIONARY    </w:t>
      </w:r>
      <w:r>
        <w:t xml:space="preserve">   REDCOATS    </w:t>
      </w:r>
      <w:r>
        <w:t xml:space="preserve">   NATHANAEL    </w:t>
      </w:r>
      <w:r>
        <w:t xml:space="preserve">   LOYALISTS    </w:t>
      </w:r>
      <w:r>
        <w:t xml:space="preserve">   LOCKE    </w:t>
      </w:r>
      <w:r>
        <w:t xml:space="preserve">   LIBERTY    </w:t>
      </w:r>
      <w:r>
        <w:t xml:space="preserve">   INDEPENDENCE    </w:t>
      </w:r>
      <w:r>
        <w:t xml:space="preserve">   HANCOCK    </w:t>
      </w:r>
      <w:r>
        <w:t xml:space="preserve">   HALE    </w:t>
      </w:r>
      <w:r>
        <w:t xml:space="preserve">   GUERILLA    </w:t>
      </w:r>
      <w:r>
        <w:t xml:space="preserve">   FRANKLIN    </w:t>
      </w:r>
      <w:r>
        <w:t xml:space="preserve">   CORNWALLIS    </w:t>
      </w:r>
      <w:r>
        <w:t xml:space="preserve">   CONTINENTAL    </w:t>
      </w:r>
      <w:r>
        <w:t xml:space="preserve">   BURGOYNE    </w:t>
      </w:r>
      <w:r>
        <w:t xml:space="preserve">   BUNKERHILL    </w:t>
      </w:r>
      <w:r>
        <w:t xml:space="preserve">   BRITISH    </w:t>
      </w:r>
      <w:r>
        <w:t xml:space="preserve">   BAYONET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</dc:title>
  <dcterms:created xsi:type="dcterms:W3CDTF">2021-10-11T15:33:18Z</dcterms:created>
  <dcterms:modified xsi:type="dcterms:W3CDTF">2021-10-11T15:33:18Z</dcterms:modified>
</cp:coreProperties>
</file>