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Revolutionary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founded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Virginians founded what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did President George Washington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founded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founded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the biggest name on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colonists call the English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American ambassador to France during the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lead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signed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name of A. Burr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founding father has a musical about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American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fourteenth state added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BLANK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second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 Minuit founded which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colonies were there originally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America</dc:title>
  <dcterms:created xsi:type="dcterms:W3CDTF">2021-10-11T15:34:06Z</dcterms:created>
  <dcterms:modified xsi:type="dcterms:W3CDTF">2021-10-11T15:34:06Z</dcterms:modified>
</cp:coreProperties>
</file>