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Challenge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presidant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delegate of pensylvania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of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Challenge  </dc:title>
  <dcterms:created xsi:type="dcterms:W3CDTF">2021-10-11T15:33:06Z</dcterms:created>
  <dcterms:modified xsi:type="dcterms:W3CDTF">2021-10-11T15:33:06Z</dcterms:modified>
</cp:coreProperties>
</file>