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troops for hire, from Germany to help fight the colonists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became well known as a vocal critic of British policies?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branch did they declare their loyalty to the and asked him to repel the Intolerable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colonists who remained loyal to Britain were known as......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major battle of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formal written request to someone in authority, signed by a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rights that belong to people form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army of citizens who serve as soldiers during an emergency?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to refuse to buy certain goods and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occurs when an army surrounds and blockades an enemy position in an attempt to capture it?</w:t>
            </w:r>
          </w:p>
        </w:tc>
      </w:tr>
    </w:tbl>
    <w:p>
      <w:pPr>
        <w:pStyle w:val="WordBankLarge"/>
      </w:pPr>
      <w:r>
        <w:t xml:space="preserve">   Petition    </w:t>
      </w:r>
      <w:r>
        <w:t xml:space="preserve">   Boycott    </w:t>
      </w:r>
      <w:r>
        <w:t xml:space="preserve">   Patrick Henry    </w:t>
      </w:r>
      <w:r>
        <w:t xml:space="preserve">   Militia    </w:t>
      </w:r>
      <w:r>
        <w:t xml:space="preserve">   Olive Branch Petition    </w:t>
      </w:r>
      <w:r>
        <w:t xml:space="preserve">   Loyalists    </w:t>
      </w:r>
      <w:r>
        <w:t xml:space="preserve">   Battle of Bunker Hill    </w:t>
      </w:r>
      <w:r>
        <w:t xml:space="preserve">   Mercenaries    </w:t>
      </w:r>
      <w:r>
        <w:t xml:space="preserve">   Natural Rights    </w:t>
      </w:r>
      <w:r>
        <w:t xml:space="preserve">   seige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Era Crossword</dc:title>
  <dcterms:created xsi:type="dcterms:W3CDTF">2021-10-11T15:34:36Z</dcterms:created>
  <dcterms:modified xsi:type="dcterms:W3CDTF">2021-10-11T15:34:36Z</dcterms:modified>
</cp:coreProperties>
</file>