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Era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manuscript that stated the new laws and regulations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war happened between America and France, who allied with the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who ruled over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that taxed the colonists when they bought paper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French and Indian War ended, this was signed to make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that required colonists to provide housing for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soldiers fired into an angry mob, killed five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Colonists dumped 342 chests of tea into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at war with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world; settled by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Era Vocabulary Crossword</dc:title>
  <dcterms:created xsi:type="dcterms:W3CDTF">2021-10-11T15:33:21Z</dcterms:created>
  <dcterms:modified xsi:type="dcterms:W3CDTF">2021-10-11T15:33:21Z</dcterms:modified>
</cp:coreProperties>
</file>