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bloc    </w:t>
      </w:r>
      <w:r>
        <w:t xml:space="preserve">   cockade    </w:t>
      </w:r>
      <w:r>
        <w:t xml:space="preserve">   Bastille    </w:t>
      </w:r>
      <w:r>
        <w:t xml:space="preserve">   Royalists    </w:t>
      </w:r>
      <w:r>
        <w:t xml:space="preserve">   Girondists    </w:t>
      </w:r>
      <w:r>
        <w:t xml:space="preserve">   Jacobins    </w:t>
      </w:r>
      <w:r>
        <w:t xml:space="preserve">   salon    </w:t>
      </w:r>
      <w:r>
        <w:t xml:space="preserve">   bourgeoisie    </w:t>
      </w:r>
      <w:r>
        <w:t xml:space="preserve">   tariff    </w:t>
      </w:r>
      <w:r>
        <w:t xml:space="preserve">   tithe    </w:t>
      </w:r>
      <w:r>
        <w:t xml:space="preserve">   portfolio    </w:t>
      </w:r>
      <w:r>
        <w:t xml:space="preserve">   constitution    </w:t>
      </w:r>
      <w:r>
        <w:t xml:space="preserve">   catalyst    </w:t>
      </w:r>
      <w:r>
        <w:t xml:space="preserve">   deficit    </w:t>
      </w:r>
      <w:r>
        <w:t xml:space="preserve">   monopoly    </w:t>
      </w:r>
      <w:r>
        <w:t xml:space="preserve">   inflation    </w:t>
      </w:r>
      <w:r>
        <w:t xml:space="preserve">   radical    </w:t>
      </w:r>
      <w:r>
        <w:t xml:space="preserve">   philosophes    </w:t>
      </w:r>
      <w:r>
        <w:t xml:space="preserve">   revolution    </w:t>
      </w:r>
      <w:r>
        <w:t xml:space="preserve">   guillotine    </w:t>
      </w:r>
      <w:r>
        <w:t xml:space="preserve">   Pyrenees    </w:t>
      </w:r>
      <w:r>
        <w:t xml:space="preserve">   Normandy    </w:t>
      </w:r>
      <w:r>
        <w:t xml:space="preserve">   Alps    </w:t>
      </w:r>
      <w:r>
        <w:t xml:space="preserve">   Vosges    </w:t>
      </w:r>
      <w:r>
        <w:t xml:space="preserve">   Garonne    </w:t>
      </w:r>
      <w:r>
        <w:t xml:space="preserve">   Rhone    </w:t>
      </w:r>
      <w:r>
        <w:t xml:space="preserve">   Loire    </w:t>
      </w:r>
      <w:r>
        <w:t xml:space="preserve">   Seine    </w:t>
      </w:r>
      <w:r>
        <w:t xml:space="preserve">   Toulon    </w:t>
      </w:r>
      <w:r>
        <w:t xml:space="preserve">   Nantes    </w:t>
      </w:r>
      <w:r>
        <w:t xml:space="preserve">   Bordeaux    </w:t>
      </w:r>
      <w:r>
        <w:t xml:space="preserve">   Lyon    </w:t>
      </w:r>
      <w:r>
        <w:t xml:space="preserve">   Corsica    </w:t>
      </w:r>
      <w:r>
        <w:t xml:space="preserve">   Marseille    </w:t>
      </w:r>
      <w:r>
        <w:t xml:space="preserve">   Versailles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France</dc:title>
  <dcterms:created xsi:type="dcterms:W3CDTF">2021-10-11T15:33:11Z</dcterms:created>
  <dcterms:modified xsi:type="dcterms:W3CDTF">2021-10-11T15:33:11Z</dcterms:modified>
</cp:coreProperties>
</file>