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Revolutionary Ideas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soothe or to reduce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caution or god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professional soldier hired to fight in a foreign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Constant or never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by a ruler with unlimited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Oppressive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drive forward or to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 responsibility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Frivolous or petty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from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of being corrected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clever means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Arguing noisily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plan skillfully or to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Intense enthusiasm or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withdraw from or to give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Ideas</dc:title>
  <dcterms:created xsi:type="dcterms:W3CDTF">2021-10-11T15:33:35Z</dcterms:created>
  <dcterms:modified xsi:type="dcterms:W3CDTF">2021-10-11T15:33:35Z</dcterms:modified>
</cp:coreProperties>
</file>